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回忆录  图注本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回忆录  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本书出售、求购地址：https://www.jiaokey.com/book/detail/12869862.html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关键词搜索：https://www.jiaokey.com/tag/福尔摩斯探案全集  回忆录  图注本.html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