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书名：一张图表解决所有商业问题  用全脑思考做企划</w:t>
      </w:r>
    </w:p>
    <w:p>
      <w:r>
        <w:t>作者：（日）神田昌典著</w:t>
      </w:r>
    </w:p>
    <w:p>
      <w:r>
        <w:t>出版社：杭州：浙江科学技术出版社</w:t>
      </w:r>
    </w:p>
    <w:p>
      <w:r>
        <w:t>出版日期：2011</w:t>
      </w:r>
    </w:p>
    <w:p>
      <w:r>
        <w:t>总页数：320</w:t>
      </w:r>
    </w:p>
    <w:p>
      <w:r>
        <w:t>更多请访问教客网: www.jiaokey.com</w:t>
      </w:r>
    </w:p>
    <w:p>
      <w:r>
        <w:t>一张图表解决所有商业问题  用全脑思考做企划 评论地址：https://www.jiaokey.com/book/detail/12869895.html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