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书名：基金销售人员从业考试辅导教材  2011</w:t>
      </w:r>
    </w:p>
    <w:p>
      <w:r>
        <w:t>作者：天相投资顾问有限公司编写</w:t>
      </w:r>
    </w:p>
    <w:p>
      <w:r>
        <w:t>出版社：北京：中国经济出版社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基金销售人员从业考试辅导教材  2011 评论地址：https://www.jiaokey.com/book/detail/12869935.html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