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书名：《读者·原创版》五年典藏丛书  生活，别来无恙</w:t>
      </w:r>
    </w:p>
    <w:p>
      <w:r>
        <w:t>作者：《读者·原创版》杂志社编</w:t>
      </w:r>
    </w:p>
    <w:p>
      <w:r>
        <w:t>出版社：兰州：甘肃人民出版社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《读者·原创版》五年典藏丛书  生活，别来无恙 评论地址：https://www.jiaokey.com/book/detail/12870067.html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