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书名：语文教与学素质的维持与达成  语文教育学院第七届国际研讨会论文集</w:t>
      </w:r>
    </w:p>
    <w:p>
      <w:r>
        <w:t>作者：李学铭，何国祥编</w:t>
      </w:r>
    </w:p>
    <w:p>
      <w:r>
        <w:t>出版社：香港教育署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语文教与学素质的维持与达成  语文教育学院第七届国际研讨会论文集 评论地址：https://www.jiaokey.com/book/detail/12870120.html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