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托福分类式字汇  上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托福分类式字汇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常思藤出版社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本书出售、求购地址：https://www.jiaokey.com/book/detail/12870422.html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常思藤出版社 出版图书：https://www.jiaokey.com/tag/常思藤出版社.html</w:t>
      </w:r>
    </w:p>
    <w:p>
      <w:r>
        <w:t>关键词搜索：https://www.jiaokey.com/tag/托福分类式字汇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