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书名：东南亚国家开放远程教育质量保障指导方针</w:t>
      </w:r>
    </w:p>
    <w:p>
      <w:r>
        <w:t>作者：东南亚教育部长组织地区开放学习中心著</w:t>
      </w:r>
    </w:p>
    <w:p>
      <w:r>
        <w:t>出版社：昆明：云南人民出版社</w:t>
      </w:r>
    </w:p>
    <w:p>
      <w:r>
        <w:t>出版日期：2009.08</w:t>
      </w:r>
    </w:p>
    <w:p>
      <w:r>
        <w:t>总页数：114</w:t>
      </w:r>
    </w:p>
    <w:p>
      <w:r>
        <w:t>更多请访问教客网: www.jiaokey.com</w:t>
      </w:r>
    </w:p>
    <w:p>
      <w:r>
        <w:t>东南亚国家开放远程教育质量保障指导方针 评论地址：https://www.jiaokey.com/book/detail/12870574.html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