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书名：茶圣陆羽</w:t>
      </w:r>
    </w:p>
    <w:p>
      <w:r>
        <w:t>作者：王升华著</w:t>
      </w:r>
    </w:p>
    <w:p>
      <w:r>
        <w:t>出版社：长春:长春出版社,2012.01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茶圣陆羽 评论地址：https://www.jiaokey.com/book/detail/12870867.html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