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人文经典  如果我能使一颗心免于哀伤</w:t>
      </w:r>
    </w:p>
    <w:p>
      <w:r>
        <w:rPr>
          <w:rFonts w:ascii="宋体" w:hAnsi="宋体" w:eastAsia="宋体"/>
          <w:sz w:val="24"/>
        </w:rPr>
        <w:t>悦读纪编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人文经典  如果我能使一颗心免于哀伤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悦读纪编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本书出售、求购地址：https://www.jiaokey.com/book/detail/12870925.html</w:t>
      </w:r>
    </w:p>
    <w:p>
      <w:r>
        <w:t>更多相关图书推荐：https://www.jiaokey.com</w:t>
      </w:r>
    </w:p>
    <w:p>
      <w:r>
        <w:t>悦读纪编 其他作品：https://www.jiaokey.com/tag/悦读纪编.html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关键词搜索：https://www.jiaokey.com/tag/人文经典  如果我能使一颗心免于哀伤.html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