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书名：玩转Android手机平板软件300+</w:t>
      </w:r>
    </w:p>
    <w:p>
      <w:r>
        <w:t>作者：李学昌编著</w:t>
      </w:r>
    </w:p>
    <w:p>
      <w:r>
        <w:t>出版社：北京:兵器工业出版社,2012.01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玩转Android手机平板软件300+ 评论地址：https://www.jiaokey.com/book/detail/12870943.html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