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来自大自然的启迪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来自大自然的启迪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本书出售、求购地址：https://www.jiaokey.com/book/detail/12871001.html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关键词搜索：https://www.jiaokey.com/tag/来自大自然的启迪.html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