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书名：小恐龙奥斯卡系列  黑夜先生来了</w:t>
      </w:r>
    </w:p>
    <w:p>
      <w:r>
        <w:t>作者：（意）罗伯特·帕瓦内罗编文</w:t>
      </w:r>
    </w:p>
    <w:p>
      <w:r>
        <w:t>出版社：上海:少年儿童出版社,2012.01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小恐龙奥斯卡系列  黑夜先生来了 评论地址：https://www.jiaokey.com/book/detail/12871027.html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