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今天开始，用便盆吧</w:t>
      </w:r>
    </w:p>
    <w:p>
      <w:r>
        <w:t>作者：（意）罗伯特·帕瓦内罗编文</w:t>
      </w:r>
    </w:p>
    <w:p>
      <w:r>
        <w:t>出版社：上海:少年儿童出版社,2012.01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今天开始，用便盆吧 评论地址：https://www.jiaokey.com/book/detail/12871028.html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