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书名：坏坏狼  羊不是好惹的</w:t>
      </w:r>
    </w:p>
    <w:p>
      <w:r>
        <w:t>作者：沈习武著</w:t>
      </w:r>
    </w:p>
    <w:p>
      <w:r>
        <w:t>出版社：沈阳:春风文艺出版社,2011.01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坏坏狼  羊不是好惹的 评论地址：https://www.jiaokey.com/book/detail/12871106.html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