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书名：直接序列扩频信号同步新机理</w:t>
      </w:r>
    </w:p>
    <w:p>
      <w:r>
        <w:t>作者：冯永新，刘芳，潘高峰著</w:t>
      </w:r>
    </w:p>
    <w:p>
      <w:r>
        <w:t>出版社：北京:国防工业出版社,2011.11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直接序列扩频信号同步新机理 评论地址：https://www.jiaokey.com/book/detail/12871119.html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