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无奇不有的动物王国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无奇不有的动物王国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本书出售、求购地址：https://www.jiaokey.com/book/detail/12871196.html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关键词搜索：https://www.jiaokey.com/tag/无奇不有的动物王国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