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书名：好女孩是娇出来的  经典珍藏版</w:t>
      </w:r>
    </w:p>
    <w:p>
      <w:r>
        <w:t>作者：王琳编著</w:t>
      </w:r>
    </w:p>
    <w:p>
      <w:r>
        <w:t>出版社：北京市：金城出版社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好女孩是娇出来的  经典珍藏版 评论地址：https://www.jiaokey.com/book/detail/12871283.html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