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书名：灵魂之匣</w:t>
      </w:r>
    </w:p>
    <w:p>
      <w:r>
        <w:t>作者：（日）誉田哲也著</w:t>
      </w:r>
    </w:p>
    <w:p>
      <w:r>
        <w:t>出版社：南京:译林出版社,2011.12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灵魂之匣 评论地址：https://www.jiaokey.com/book/detail/12871360.html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