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书名：水浒功夫大揭秘</w:t>
      </w:r>
    </w:p>
    <w:p>
      <w:r>
        <w:t>作者：电脑前的红椅子著</w:t>
      </w:r>
    </w:p>
    <w:p>
      <w:r>
        <w:t>出版社：重庆：重庆出版社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水浒功夫大揭秘 评论地址：https://www.jiaokey.com/book/detail/12871434.html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