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书名：新译馀漫谈</w:t>
      </w:r>
    </w:p>
    <w:p>
      <w:r>
        <w:t>作者：刘季伯著</w:t>
      </w:r>
    </w:p>
    <w:p>
      <w:r>
        <w:t>出版社：大光出版社有限公司,1978.09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新译馀漫谈 评论地址：https://www.jiaokey.com/book/detail/12871603.html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