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书名：塞罕坝动物志  脊椎动物卷</w:t>
      </w:r>
    </w:p>
    <w:p>
      <w:r>
        <w:t>作者：侯建华，刘春延，刘海莹，刘国权等编著</w:t>
      </w:r>
    </w:p>
    <w:p>
      <w:r>
        <w:t>出版社：北京：科学出版社</w:t>
      </w:r>
    </w:p>
    <w:p>
      <w:r>
        <w:t>出版日期：2011</w:t>
      </w:r>
    </w:p>
    <w:p>
      <w:r>
        <w:t>总页数：628</w:t>
      </w:r>
    </w:p>
    <w:p>
      <w:r>
        <w:t>更多请访问教客网: www.jiaokey.com</w:t>
      </w:r>
    </w:p>
    <w:p>
      <w:r>
        <w:t>塞罕坝动物志  脊椎动物卷 评论地址：https://www.jiaokey.com/book/detail/12871804.html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