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中国海关统计年鉴  2010  上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中国海关统计年鉴  2010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本书出售、求购地址：https://www.jiaokey.com/book/detail/12871908.html</w:t>
      </w:r>
    </w:p>
    <w:p>
      <w:r>
        <w:t>更多相关图书推荐：https://www.jiaokey.com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关键词搜索：https://www.jiaokey.com/tag/中国海关统计年鉴  2010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