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书名：从“大稳定”到“大衰退”  对美国经济周期的理论、历史和实证研究</w:t>
      </w:r>
    </w:p>
    <w:p>
      <w:r>
        <w:t>作者：曹永福著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总页数：233</w:t>
      </w:r>
    </w:p>
    <w:p>
      <w:r>
        <w:t>更多请访问教客网: www.jiaokey.com</w:t>
      </w:r>
    </w:p>
    <w:p>
      <w:r>
        <w:t>从“大稳定”到“大衰退”  对美国经济周期的理论、历史和实证研究 评论地址：https://www.jiaokey.com/book/detail/12872133.html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