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书名：市场营销的国际化与本土化  中国高等院校市场学研究会2003年年会暨会员代表大会文集</w:t>
      </w:r>
    </w:p>
    <w:p>
      <w:r>
        <w:t>作者：陈厚义，李新民主编</w:t>
      </w:r>
    </w:p>
    <w:p>
      <w:r>
        <w:t>出版社：贵阳：贵州人民出版社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市场营销的国际化与本土化  中国高等院校市场学研究会2003年年会暨会员代表大会文集 评论地址：https://www.jiaokey.com/book/detail/12872331.html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