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书名：搏杀主力  读懂短线盘口玄机</w:t>
      </w:r>
    </w:p>
    <w:p>
      <w:r>
        <w:t>作者：姚茂敦，卢涵宇著</w:t>
      </w:r>
    </w:p>
    <w:p>
      <w:r>
        <w:t>出版社：太原:山西人民出版社,2011.03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搏杀主力  读懂短线盘口玄机 评论地址：https://www.jiaokey.com/book/detail/12872664.html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