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书名：4周瘦身美人餐</w:t>
      </w:r>
    </w:p>
    <w:p>
      <w:r>
        <w:t>作者：台北医学大学附设医院营养室著</w:t>
      </w:r>
    </w:p>
    <w:p>
      <w:r>
        <w:t>出版社：青岛：青岛出版社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4周瘦身美人餐 评论地址：https://www.jiaokey.com/book/detail/12872691.html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