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书名：执业医师资格考试实践技能图解</w:t>
      </w:r>
    </w:p>
    <w:p>
      <w:r>
        <w:t>作者：张岩，钟宁，魏来临主编</w:t>
      </w:r>
    </w:p>
    <w:p>
      <w:r>
        <w:t>出版社：济南：山东科学技术出版社</w:t>
      </w:r>
    </w:p>
    <w:p>
      <w:r>
        <w:t>出版日期：2010.08</w:t>
      </w:r>
    </w:p>
    <w:p>
      <w:r>
        <w:t>总页数：360</w:t>
      </w:r>
    </w:p>
    <w:p>
      <w:r>
        <w:t>更多请访问教客网: www.jiaokey.com</w:t>
      </w:r>
    </w:p>
    <w:p>
      <w:r>
        <w:t>执业医师资格考试实践技能图解 评论地址：https://www.jiaokey.com/book/detail/12872701.html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