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书名：推销技巧</w:t>
      </w:r>
    </w:p>
    <w:p>
      <w:r>
        <w:t>作者：彭先坤，梅艺华，彭志红主编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推销技巧 评论地址：https://www.jiaokey.com/book/detail/12872762.html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