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书名：扎克奇幻事件簿  2  一个名叫旺达的鬼</w:t>
      </w:r>
    </w:p>
    <w:p>
      <w:r>
        <w:t>作者：（美）丹·格林堡著</w:t>
      </w:r>
    </w:p>
    <w:p>
      <w:r>
        <w:t>出版社：上海:少年儿童出版社,2009.04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扎克奇幻事件簿  2  一个名叫旺达的鬼 评论地址：https://www.jiaokey.com/book/detail/12872770.html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