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  2  电视珍藏版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  2  电视珍藏版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本书出售、求购地址：https://www.jiaokey.com/book/detail/12872811.html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  2  电视珍藏版.html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