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书名：图标  幼儿园课程践新视角</w:t>
      </w:r>
    </w:p>
    <w:p>
      <w:r>
        <w:t>作者：章丽著</w:t>
      </w:r>
    </w:p>
    <w:p>
      <w:r>
        <w:t>出版社：南京：南京师范大学出版社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图标  幼儿园课程践新视角 评论地址：https://www.jiaokey.com/book/detail/12872823.html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