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书名：魔法小仙子  仙境守护神升级版</w:t>
      </w:r>
    </w:p>
    <w:p>
      <w:r>
        <w:t>作者：晓玲叮当著</w:t>
      </w:r>
    </w:p>
    <w:p>
      <w:r>
        <w:t>出版社：南昌:二十一世纪出版社,2009.06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魔法小仙子  仙境守护神升级版 评论地址：https://www.jiaokey.com/book/detail/12872871.html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