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书名：制度变迁与银行发展  中国银行业市场化进程研究  1978-2003</w:t>
      </w:r>
    </w:p>
    <w:p>
      <w:r>
        <w:t>作者：王斌著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制度变迁与银行发展  中国银行业市场化进程研究  1978-2003 评论地址：https://www.jiaokey.com/book/detail/12872965.html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