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书名：神奇的大自然</w:t>
      </w:r>
    </w:p>
    <w:p>
      <w:r>
        <w:t>作者：漫唐堂文化传播编</w:t>
      </w:r>
    </w:p>
    <w:p>
      <w:r>
        <w:t>出版社：沈阳:万卷出版公司,2011.01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神奇的大自然 评论地址：https://www.jiaokey.com/book/detail/12872970.html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