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下一代广播电视网（NGB）规划与设计</w:t>
      </w:r>
    </w:p>
    <w:p>
      <w:r>
        <w:rPr>
          <w:rFonts w:ascii="宋体" w:hAnsi="宋体" w:eastAsia="宋体"/>
          <w:sz w:val="24"/>
        </w:rPr>
        <w:t>雷卫清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下一代广播电视网（NGB）规划与设计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雷卫清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本书出售、求购地址：https://www.jiaokey.com/book/detail/12872995.html</w:t>
      </w:r>
    </w:p>
    <w:p>
      <w:r>
        <w:t>更多相关图书推荐：https://www.jiaokey.com</w:t>
      </w:r>
    </w:p>
    <w:p>
      <w:r>
        <w:t>雷卫清 其他作品：https://www.jiaokey.com/tag/雷卫清.html</w:t>
      </w:r>
    </w:p>
    <w:p>
      <w:r>
        <w:t>关键词搜索：https://www.jiaokey.com/tag/下一代广播电视网（NGB）规划与设计.html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