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彩色插图精编版</w:t>
      </w:r>
    </w:p>
    <w:p>
      <w:r>
        <w:rPr>
          <w:rFonts w:ascii="宋体" w:hAnsi="宋体" w:eastAsia="宋体"/>
          <w:sz w:val="24"/>
        </w:rPr>
        <w:t>万象文画编写组编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彩色插图精编版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万象文画编写组编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本书出售、求购地址：https://www.jiaokey.com/book/detail/12873014.html</w:t>
      </w:r>
    </w:p>
    <w:p>
      <w:r>
        <w:t>更多相关图书推荐：https://www.jiaokey.com</w:t>
      </w:r>
    </w:p>
    <w:p>
      <w:r>
        <w:t>万象文画编写组编 其他作品：https://www.jiaokey.com/tag/万象文画编写组编.html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关键词搜索：https://www.jiaokey.com/tag/钢铁是怎样炼成的  彩色插图精编版.html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