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书名：小木屋的故事  那些金色年华</w:t>
      </w:r>
    </w:p>
    <w:p>
      <w:r>
        <w:t>作者：（美）怀德著</w:t>
      </w:r>
    </w:p>
    <w:p>
      <w:r>
        <w:t>出版社：合肥:安徽教育出版社,2011.04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小木屋的故事  那些金色年华 评论地址：https://www.jiaokey.com/book/detail/12873017.html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