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书名：巴巴爸爸的音乐会·巴巴爸爸榨果汁</w:t>
      </w:r>
    </w:p>
    <w:p>
      <w:r>
        <w:t>作者：（法）安娜特·缇森，（法）德鲁斯·泰勒著</w:t>
      </w:r>
    </w:p>
    <w:p>
      <w:r>
        <w:t>出版社：南宁:接力出版社,2012.01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巴巴爸爸的音乐会·巴巴爸爸榨果汁 评论地址：https://www.jiaokey.com/book/detail/12873088.html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