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天下风云出我辈之旌旗裂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天下风云出我辈之旌旗裂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本书出售、求购地址：https://www.jiaokey.com/book/detail/12873159.html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关键词搜索：https://www.jiaokey.com/tag/天下风云出我辈之旌旗裂.html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