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书名：巫婆的扫把</w:t>
      </w:r>
    </w:p>
    <w:p>
      <w:r>
        <w:t>作者：（美）奥斯柏格等著；黄艾艾等改写</w:t>
      </w:r>
    </w:p>
    <w:p>
      <w:r>
        <w:t>出版社：广州：广州出版社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巫婆的扫把 评论地址：https://www.jiaokey.com/book/detail/12873168.html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