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书名：会飞的小鹿</w:t>
      </w:r>
    </w:p>
    <w:p>
      <w:r>
        <w:t>作者：葛翠琳著</w:t>
      </w:r>
    </w:p>
    <w:p>
      <w:r>
        <w:t>出版社：北京:中国少年儿童出版社,2011.01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会飞的小鹿 评论地址：https://www.jiaokey.com/book/detail/12873178.html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