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书名：40周孕期保健专家指导方案</w:t>
      </w:r>
    </w:p>
    <w:p>
      <w:r>
        <w:t>作者：王山米主编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40周孕期保健专家指导方案 评论地址：https://www.jiaokey.com/book/detail/12873281.html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