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《曹家将》之六  二次闹汴梁</w:t>
      </w:r>
    </w:p>
    <w:p>
      <w:r>
        <w:rPr>
          <w:rFonts w:ascii="宋体" w:hAnsi="宋体" w:eastAsia="宋体"/>
          <w:sz w:val="24"/>
        </w:rPr>
        <w:t>崔祥，爱勤改编；苏西映绘画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《曹家将》之六  二次闹汴梁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崔祥，爱勤改编；苏西映绘画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本书出售、求购地址：https://www.jiaokey.com/book/detail/12873704.html</w:t>
      </w:r>
    </w:p>
    <w:p>
      <w:r>
        <w:t>更多相关图书推荐：https://www.jiaokey.com</w:t>
      </w:r>
    </w:p>
    <w:p>
      <w:r>
        <w:t>崔祥，爱勤改编；苏西映绘画 其他作品：https://www.jiaokey.com/tag/崔祥，爱勤改编；苏西映绘画.html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关键词搜索：https://www.jiaokey.com/tag/《曹家将》之六  二次闹汴梁.html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