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书名：鼻子和尾巴</w:t>
      </w:r>
    </w:p>
    <w:p>
      <w:r>
        <w:t>作者：胡莲娟写；王晓明画</w:t>
      </w:r>
    </w:p>
    <w:p>
      <w:r>
        <w:t>出版社：上海：少年儿童出版社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鼻子和尾巴 评论地址：https://www.jiaokey.com/book/detail/12873987.html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