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书名：雪里赠衣</w:t>
      </w:r>
    </w:p>
    <w:p>
      <w:r>
        <w:t>作者：田土改编；胡基明画</w:t>
      </w:r>
    </w:p>
    <w:p>
      <w:r>
        <w:t>出版社：北京:人民美术出版社,1983.03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雪里赠衣 评论地址：https://www.jiaokey.com/book/detail/12874044.html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