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作者：（丹麦）安徒生原著；陈元山改编；黄启后绘画</w:t>
      </w:r>
    </w:p>
    <w:p>
      <w:r>
        <w:t>出版社：上海：上海人民美术出版社</w:t>
      </w:r>
    </w:p>
    <w:p>
      <w:r>
        <w:t>出版日期：</w:t>
      </w:r>
    </w:p>
    <w:p>
      <w:r>
        <w:t>总页数：38</w:t>
      </w:r>
    </w:p>
    <w:p>
      <w:r>
        <w:t>更多请访问教客网: www.jiaokey.com</w:t>
      </w:r>
    </w:p>
    <w:p>
      <w:r>
        <w:t>皇帝的新装 评论地址：https://www.jiaokey.com/book/detail/12874050.html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