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书名：做领导的学问  成功领导者必备的10大能力</w:t>
      </w:r>
    </w:p>
    <w:p>
      <w:r>
        <w:t>作者：刘佳辉编著</w:t>
      </w:r>
    </w:p>
    <w:p>
      <w:r>
        <w:t>出版社：北京市：外文出版社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做领导的学问  成功领导者必备的10大能力 评论地址：https://www.jiaokey.com/book/detail/12874221.html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