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佛祖也纠结  给困顿生活的一贴复活剂</w:t>
      </w:r>
    </w:p>
    <w:p>
      <w:r>
        <w:rPr>
          <w:rFonts w:ascii="宋体" w:hAnsi="宋体" w:eastAsia="宋体"/>
          <w:sz w:val="24"/>
        </w:rPr>
        <w:t>（美）夏洛特·卡塞尔著；白丽梅译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佛祖也纠结  给困顿生活的一贴复活剂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（美）夏洛特·卡塞尔著；白丽梅译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本书出售、求购地址：https://www.jiaokey.com/book/detail/12874261.html</w:t>
      </w:r>
    </w:p>
    <w:p>
      <w:r>
        <w:t>更多相关图书推荐：https://www.jiaokey.com</w:t>
      </w:r>
    </w:p>
    <w:p>
      <w:r>
        <w:t>（美）夏洛特·卡塞尔著；白丽梅译 其他作品：https://www.jiaokey.com/tag/（美）夏洛特·卡塞尔著；白丽梅译.html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关键词搜索：https://www.jiaokey.com/tag/佛祖也纠结  给困顿生活的一贴复活剂.html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