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现代公司民事责任制度研究  以股东和经营管理者为重心</w:t>
      </w:r>
    </w:p>
    <w:p>
      <w:r>
        <w:rPr>
          <w:rFonts w:ascii="宋体" w:hAnsi="宋体" w:eastAsia="宋体"/>
          <w:sz w:val="24"/>
        </w:rPr>
        <w:t>何尧德著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现代公司民事责任制度研究  以股东和经营管理者为重心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本书出售、求购地址：https://www.jiaokey.com/book/detail/12874533.html</w:t>
      </w:r>
    </w:p>
    <w:p>
      <w:r>
        <w:t>更多相关图书推荐：https://www.jiaokey.com</w:t>
      </w:r>
    </w:p>
    <w:p>
      <w:r>
        <w:t>何尧德著 其他作品：https://www.jiaokey.com/tag/何尧德著.html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关键词搜索：https://www.jiaokey.com/tag/现代公司民事责任制度研究  以股东和经营管理者为重心.html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