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书名：杨桂通八十华诞文集</w:t>
      </w:r>
    </w:p>
    <w:p>
      <w:r>
        <w:t>作者：宁建国，树学峰，樊文欣，王志华等组编</w:t>
      </w:r>
    </w:p>
    <w:p>
      <w:r>
        <w:t>出版社：北京：科学出版社；北京：龙门书局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杨桂通八十华诞文集 评论地址：https://www.jiaokey.com/book/detail/12875123.html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